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FAFC" w14:textId="18EE56EF" w:rsidR="00904827" w:rsidRDefault="00000000" w:rsidP="00914E5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ПОЛИТИКА КОНФИДЕНЦИАЛЬНОСТИ</w:t>
      </w:r>
      <w:r w:rsid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="00914E59" w:rsidRPr="00914E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АО «</w:t>
      </w:r>
      <w:r w:rsidR="00914E59" w:rsidRPr="00914E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CHOYKHONA</w:t>
      </w:r>
      <w:r w:rsidR="00914E59" w:rsidRPr="00914E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»</w:t>
      </w:r>
    </w:p>
    <w:p w14:paraId="61885A4C" w14:textId="77777777" w:rsidR="00914E59" w:rsidRPr="00914E59" w:rsidRDefault="00914E59" w:rsidP="00914E5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D3D8A36" w14:textId="77777777" w:rsidR="00904827" w:rsidRPr="00914E59" w:rsidRDefault="00000000" w:rsidP="00914E59">
      <w:pPr>
        <w:pStyle w:val="Heading1"/>
        <w:spacing w:before="16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Общие положения</w:t>
      </w:r>
    </w:p>
    <w:p w14:paraId="5CEC0C56" w14:textId="77777777" w:rsidR="00904827" w:rsidRPr="00914E59" w:rsidRDefault="00000000" w:rsidP="00914E59">
      <w:pPr>
        <w:spacing w:after="8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Настоящая Политика конфиденциальности (далее — «Политика») устанавливает порядок сбора, хранения, обработки и защиты персональных данных пользователей сайта 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www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iwon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мобильного приложения 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iWon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(далее — «Сервис»). Оператором персональных данных является АО «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CHOYKHONA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 (бренд 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iWon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), зарегистрированное в Республике Узбекистан: 100070, г. Ташкент, 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Яккасарайский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район, ул. Ш. Руставели, 32А (далее — «Компания»).</w:t>
      </w:r>
    </w:p>
    <w:p w14:paraId="66A22D76" w14:textId="77777777" w:rsidR="00904827" w:rsidRPr="00914E59" w:rsidRDefault="00000000" w:rsidP="00914E59">
      <w:pPr>
        <w:spacing w:after="8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Политика разработана в соответствии с Законом Республики Узбекистан «О персональных данных» № ЗРУ-547 от 2 июля 2019 г. (с изменениями, включая ЗРУ-1125 от 26.03.2026 г.), а также иными применимыми нормативными актами Республики Узбекистан.</w:t>
      </w:r>
    </w:p>
    <w:p w14:paraId="76B6E91F" w14:textId="77777777" w:rsidR="00904827" w:rsidRPr="00914E59" w:rsidRDefault="00000000" w:rsidP="00914E59">
      <w:pPr>
        <w:spacing w:after="8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Используя Сервис, Пользователь выражает согласие с условиями настоящей Политики. Если Пользователь не согласен, он должен прекратить использование Сервиса.</w:t>
      </w:r>
    </w:p>
    <w:p w14:paraId="621A419F" w14:textId="77777777" w:rsidR="00904827" w:rsidRPr="00914E59" w:rsidRDefault="00000000" w:rsidP="00914E59">
      <w:pPr>
        <w:pStyle w:val="Heading1"/>
        <w:spacing w:before="16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Категории собираемых персональных данных</w:t>
      </w:r>
    </w:p>
    <w:p w14:paraId="2454583D" w14:textId="77777777" w:rsidR="00904827" w:rsidRPr="00914E59" w:rsidRDefault="00000000" w:rsidP="00914E59">
      <w:pPr>
        <w:spacing w:after="8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зависимости от используемых функций Компания может обрабатывать следующие персональные данные:</w:t>
      </w:r>
    </w:p>
    <w:p w14:paraId="52C9F014" w14:textId="77777777" w:rsidR="00904827" w:rsidRPr="00914E59" w:rsidRDefault="00000000" w:rsidP="00914E59">
      <w:pPr>
        <w:pStyle w:val="Heading2"/>
        <w:spacing w:before="16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2.1. При регистрации и использовании кошелька 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iWon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Wallet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</w:p>
    <w:p w14:paraId="280C19E4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ФИО, 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рождения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гражданство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34A0582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Серия, номер, орган выдачи документа, удостоверяющего личность (паспорт, 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-карта);</w:t>
      </w:r>
    </w:p>
    <w:p w14:paraId="79C24994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Номер телефона, адрес электронной почты;</w:t>
      </w:r>
    </w:p>
    <w:p w14:paraId="2D8DAEA0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Реквизиты банковских карт (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UzCard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HUMO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), номера счетов;</w:t>
      </w:r>
    </w:p>
    <w:p w14:paraId="2F70ED58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История платёжных операций и транзакций.</w:t>
      </w:r>
    </w:p>
    <w:p w14:paraId="1A4E0BCF" w14:textId="77777777" w:rsidR="00904827" w:rsidRPr="00914E59" w:rsidRDefault="00000000" w:rsidP="00914E59">
      <w:pPr>
        <w:pStyle w:val="Heading2"/>
        <w:spacing w:before="16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2.2. При посещении сайта и использовании приложения:</w:t>
      </w:r>
    </w:p>
    <w:p w14:paraId="3F27B893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IP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-адрес, тип браузера и операционной системы;</w:t>
      </w:r>
    </w:p>
    <w:p w14:paraId="71E0B7F7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Идентификаторы устройства (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device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), 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cookie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данные сессий;</w:t>
      </w:r>
    </w:p>
    <w:p w14:paraId="54FE7365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Telegram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(при использовании встроенного мессенджера);</w:t>
      </w:r>
    </w:p>
    <w:p w14:paraId="409DBC7D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Геолокационные данные (при наличии разрешения пользователя).</w:t>
      </w:r>
    </w:p>
    <w:p w14:paraId="7E54D63B" w14:textId="77777777" w:rsidR="00904827" w:rsidRPr="00914E59" w:rsidRDefault="00000000" w:rsidP="00914E59">
      <w:pPr>
        <w:pStyle w:val="Heading1"/>
        <w:spacing w:before="16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Цели и правовые основания обработки данных</w:t>
      </w:r>
    </w:p>
    <w:p w14:paraId="17AB98EF" w14:textId="77777777" w:rsidR="00904827" w:rsidRPr="00914E59" w:rsidRDefault="00000000" w:rsidP="00914E59">
      <w:pPr>
        <w:spacing w:after="8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Компания обрабатывает персональные данные исключительно в следующих целях: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904827" w:rsidRPr="00914E59" w14:paraId="522BB298" w14:textId="77777777">
        <w:tc>
          <w:tcPr>
            <w:tcW w:w="4703" w:type="dxa"/>
            <w:shd w:val="clear" w:color="auto" w:fill="D9E2F3"/>
          </w:tcPr>
          <w:p w14:paraId="2D16DA46" w14:textId="77777777" w:rsidR="00904827" w:rsidRPr="00914E59" w:rsidRDefault="00000000" w:rsidP="00914E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4E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Цель</w:t>
            </w:r>
            <w:proofErr w:type="spellEnd"/>
            <w:r w:rsidRPr="00914E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4E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4703" w:type="dxa"/>
            <w:shd w:val="clear" w:color="auto" w:fill="D9E2F3"/>
          </w:tcPr>
          <w:p w14:paraId="60C073EA" w14:textId="77777777" w:rsidR="00904827" w:rsidRPr="00914E59" w:rsidRDefault="00000000" w:rsidP="00914E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E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Правовое основание</w:t>
            </w:r>
          </w:p>
        </w:tc>
      </w:tr>
      <w:tr w:rsidR="00904827" w:rsidRPr="00914E59" w14:paraId="76CF5EF0" w14:textId="77777777">
        <w:tc>
          <w:tcPr>
            <w:tcW w:w="4703" w:type="dxa"/>
          </w:tcPr>
          <w:p w14:paraId="716F6235" w14:textId="77777777" w:rsidR="00904827" w:rsidRPr="00914E59" w:rsidRDefault="00000000" w:rsidP="00914E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Предоставление платёжных услуг через </w:t>
            </w: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iWon</w:t>
            </w:r>
            <w:proofErr w:type="spellEnd"/>
          </w:p>
        </w:tc>
        <w:tc>
          <w:tcPr>
            <w:tcW w:w="4703" w:type="dxa"/>
          </w:tcPr>
          <w:p w14:paraId="59178828" w14:textId="77777777" w:rsidR="00904827" w:rsidRPr="00914E59" w:rsidRDefault="00000000" w:rsidP="00914E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Исполнение договора; требования законодательства о платёжных организациях</w:t>
            </w:r>
          </w:p>
        </w:tc>
      </w:tr>
      <w:tr w:rsidR="00904827" w:rsidRPr="00914E59" w14:paraId="5670882F" w14:textId="77777777">
        <w:tc>
          <w:tcPr>
            <w:tcW w:w="4703" w:type="dxa"/>
          </w:tcPr>
          <w:p w14:paraId="0C7A196C" w14:textId="77777777" w:rsidR="00904827" w:rsidRPr="00914E59" w:rsidRDefault="00000000" w:rsidP="00914E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Идентификация</w:t>
            </w:r>
            <w:proofErr w:type="spellEnd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пользователей</w:t>
            </w:r>
            <w:proofErr w:type="spellEnd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(KYC/AML)</w:t>
            </w:r>
          </w:p>
        </w:tc>
        <w:tc>
          <w:tcPr>
            <w:tcW w:w="4703" w:type="dxa"/>
          </w:tcPr>
          <w:p w14:paraId="432DFDDB" w14:textId="77777777" w:rsidR="00904827" w:rsidRPr="00914E59" w:rsidRDefault="00000000" w:rsidP="00914E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Требования законодательства </w:t>
            </w: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РУз</w:t>
            </w:r>
            <w:proofErr w:type="spellEnd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 ПОД/ФТ</w:t>
            </w:r>
          </w:p>
        </w:tc>
      </w:tr>
      <w:tr w:rsidR="00904827" w:rsidRPr="00914E59" w14:paraId="78CAC08A" w14:textId="77777777">
        <w:tc>
          <w:tcPr>
            <w:tcW w:w="4703" w:type="dxa"/>
          </w:tcPr>
          <w:p w14:paraId="362553CF" w14:textId="77777777" w:rsidR="00904827" w:rsidRPr="00914E59" w:rsidRDefault="00000000" w:rsidP="00914E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Клиентская</w:t>
            </w:r>
            <w:proofErr w:type="spellEnd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</w:t>
            </w:r>
            <w:proofErr w:type="spellEnd"/>
          </w:p>
        </w:tc>
        <w:tc>
          <w:tcPr>
            <w:tcW w:w="4703" w:type="dxa"/>
          </w:tcPr>
          <w:p w14:paraId="510CF2C8" w14:textId="77777777" w:rsidR="00904827" w:rsidRPr="00914E59" w:rsidRDefault="00000000" w:rsidP="00914E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Согласие пользователя; законный интерес </w:t>
            </w:r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Компании</w:t>
            </w:r>
          </w:p>
        </w:tc>
      </w:tr>
      <w:tr w:rsidR="00904827" w:rsidRPr="00914E59" w14:paraId="182C0D08" w14:textId="77777777">
        <w:tc>
          <w:tcPr>
            <w:tcW w:w="4703" w:type="dxa"/>
          </w:tcPr>
          <w:p w14:paraId="15495ED4" w14:textId="77777777" w:rsidR="00904827" w:rsidRPr="00914E59" w:rsidRDefault="00000000" w:rsidP="00914E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Аналитика</w:t>
            </w:r>
            <w:proofErr w:type="spellEnd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улучшение</w:t>
            </w:r>
            <w:proofErr w:type="spellEnd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Сервиса</w:t>
            </w:r>
            <w:proofErr w:type="spellEnd"/>
          </w:p>
        </w:tc>
        <w:tc>
          <w:tcPr>
            <w:tcW w:w="4703" w:type="dxa"/>
          </w:tcPr>
          <w:p w14:paraId="3AC7A5AF" w14:textId="77777777" w:rsidR="00904827" w:rsidRPr="00914E59" w:rsidRDefault="00000000" w:rsidP="00914E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Согласие пользователя; законный интерес Компании</w:t>
            </w:r>
          </w:p>
        </w:tc>
      </w:tr>
      <w:tr w:rsidR="00904827" w:rsidRPr="00914E59" w14:paraId="492228FD" w14:textId="77777777">
        <w:tc>
          <w:tcPr>
            <w:tcW w:w="4703" w:type="dxa"/>
          </w:tcPr>
          <w:p w14:paraId="6CFCB94E" w14:textId="77777777" w:rsidR="00904827" w:rsidRPr="00914E59" w:rsidRDefault="00000000" w:rsidP="00914E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уведомлений</w:t>
            </w:r>
            <w:proofErr w:type="spellEnd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4703" w:type="dxa"/>
          </w:tcPr>
          <w:p w14:paraId="365DD787" w14:textId="77777777" w:rsidR="00904827" w:rsidRPr="00914E59" w:rsidRDefault="00000000" w:rsidP="00914E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Согласие пользователя (отзыв доступен в любое время)</w:t>
            </w:r>
          </w:p>
        </w:tc>
      </w:tr>
      <w:tr w:rsidR="00904827" w:rsidRPr="00914E59" w14:paraId="5919E85C" w14:textId="77777777">
        <w:tc>
          <w:tcPr>
            <w:tcW w:w="4703" w:type="dxa"/>
          </w:tcPr>
          <w:p w14:paraId="3E8B4EAC" w14:textId="77777777" w:rsidR="00904827" w:rsidRPr="00914E59" w:rsidRDefault="00000000" w:rsidP="00914E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</w:t>
            </w:r>
            <w:proofErr w:type="spellEnd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безопасности</w:t>
            </w:r>
            <w:proofErr w:type="spellEnd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антифрод</w:t>
            </w:r>
            <w:proofErr w:type="spellEnd"/>
          </w:p>
        </w:tc>
        <w:tc>
          <w:tcPr>
            <w:tcW w:w="4703" w:type="dxa"/>
          </w:tcPr>
          <w:p w14:paraId="0155F162" w14:textId="77777777" w:rsidR="00904827" w:rsidRPr="00914E59" w:rsidRDefault="00000000" w:rsidP="00914E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Законный интерес Компании; требования регулятора</w:t>
            </w:r>
          </w:p>
        </w:tc>
      </w:tr>
      <w:tr w:rsidR="00904827" w:rsidRPr="00914E59" w14:paraId="55BE1351" w14:textId="77777777">
        <w:tc>
          <w:tcPr>
            <w:tcW w:w="4703" w:type="dxa"/>
          </w:tcPr>
          <w:p w14:paraId="51F3EE42" w14:textId="77777777" w:rsidR="00904827" w:rsidRPr="00914E59" w:rsidRDefault="00000000" w:rsidP="00914E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Исполнение</w:t>
            </w:r>
            <w:proofErr w:type="spellEnd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требований</w:t>
            </w:r>
            <w:proofErr w:type="spellEnd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ЦБ </w:t>
            </w:r>
            <w:proofErr w:type="spellStart"/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РУз</w:t>
            </w:r>
            <w:proofErr w:type="spellEnd"/>
          </w:p>
        </w:tc>
        <w:tc>
          <w:tcPr>
            <w:tcW w:w="4703" w:type="dxa"/>
          </w:tcPr>
          <w:p w14:paraId="1608414E" w14:textId="77777777" w:rsidR="00904827" w:rsidRPr="00914E59" w:rsidRDefault="00000000" w:rsidP="00914E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Нормативные обязательства платёжной организации</w:t>
            </w:r>
          </w:p>
        </w:tc>
      </w:tr>
    </w:tbl>
    <w:p w14:paraId="77F7FD4A" w14:textId="77777777" w:rsidR="00904827" w:rsidRPr="00914E59" w:rsidRDefault="00904827" w:rsidP="00914E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BCEB2D" w14:textId="77777777" w:rsidR="00904827" w:rsidRPr="00914E59" w:rsidRDefault="00000000" w:rsidP="00914E59">
      <w:pPr>
        <w:pStyle w:val="Heading1"/>
        <w:spacing w:before="16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4. Хранение и защита данных</w:t>
      </w:r>
    </w:p>
    <w:p w14:paraId="0D9721C0" w14:textId="77777777" w:rsidR="00904827" w:rsidRPr="00914E59" w:rsidRDefault="00000000" w:rsidP="00914E59">
      <w:pPr>
        <w:spacing w:after="8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Персональные данные граждан Республики Узбекистан хранятся на серверах, расположенных на территории Республики Узбекистан, в соответствии с требованиями о локализации данных (ЗРУ-547, ЗРУ-1125 от 26.03.2026 г.).</w:t>
      </w:r>
    </w:p>
    <w:p w14:paraId="79F674B9" w14:textId="77777777" w:rsidR="00904827" w:rsidRPr="00914E59" w:rsidRDefault="00000000" w:rsidP="00914E59">
      <w:pPr>
        <w:spacing w:after="8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Компания применяет технические и организационные меры защиты: шифрование каналов передачи (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TLS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SSL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), разграничение прав доступа, регулярные аудиты информационной безопасности, системы мониторинга и реагирования на инциденты в соответствии с 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ISO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IEC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27001.</w:t>
      </w:r>
    </w:p>
    <w:p w14:paraId="7EE8E353" w14:textId="77777777" w:rsidR="00904827" w:rsidRPr="00914E59" w:rsidRDefault="00000000" w:rsidP="00914E59">
      <w:pPr>
        <w:spacing w:after="8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Сроки хранения: данные хранятся в течение срока действия договора с Пользователем и не менее 5 лет после его прекращения в части, необходимой для исполнения требований финансового мониторинга. По истечении установленных сроков данные уничтожаются или обезличиваются.</w:t>
      </w:r>
    </w:p>
    <w:p w14:paraId="4765EC99" w14:textId="77777777" w:rsidR="00904827" w:rsidRPr="00914E59" w:rsidRDefault="00000000" w:rsidP="00914E59">
      <w:pPr>
        <w:pStyle w:val="Heading1"/>
        <w:spacing w:before="16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 Передача данных третьим лицам</w:t>
      </w:r>
    </w:p>
    <w:p w14:paraId="2C3296C1" w14:textId="77777777" w:rsidR="00904827" w:rsidRPr="00914E59" w:rsidRDefault="00000000" w:rsidP="00914E59">
      <w:pPr>
        <w:spacing w:after="8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Компания не передаёт персональные данные третьим лицам, за исключением следующих случаев:</w:t>
      </w:r>
    </w:p>
    <w:p w14:paraId="2BCE368B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Банки-партнёры, платёжные системы, процессинговые центры — в целях проведения транзакций;</w:t>
      </w:r>
    </w:p>
    <w:p w14:paraId="210F3077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Центральный банк 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РУз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иные уполномоченные государственные органы — по законному требованию;</w:t>
      </w:r>
    </w:p>
    <w:p w14:paraId="5EC30106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Аффилированные лица и подрядчики Компании — при наличии соглашения о конфиденциальности;</w:t>
      </w:r>
    </w:p>
    <w:p w14:paraId="7A0B1B11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Иные лица — исключительно с письменного согласия Пользователя.</w:t>
      </w:r>
    </w:p>
    <w:p w14:paraId="171A5DDB" w14:textId="77777777" w:rsidR="00904827" w:rsidRPr="00914E59" w:rsidRDefault="00000000" w:rsidP="00914E59">
      <w:pPr>
        <w:spacing w:after="8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Трансграничная передача данных осуществляется при условии соблюдения требований ЗРУ-1125 от 26.03.2026 г.: наличия адекватного уровня защиты в стране-получателе, либо принятия оператором стандартных договорных условий или соблюдения международных стандартов в области управления персональными данными.</w:t>
      </w:r>
    </w:p>
    <w:p w14:paraId="698F45A4" w14:textId="77777777" w:rsidR="00904827" w:rsidRPr="00914E59" w:rsidRDefault="00000000" w:rsidP="00914E59">
      <w:pPr>
        <w:pStyle w:val="Heading1"/>
        <w:spacing w:before="16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 Права пользователей</w:t>
      </w:r>
    </w:p>
    <w:p w14:paraId="386F8F6D" w14:textId="77777777" w:rsidR="00904827" w:rsidRPr="00914E59" w:rsidRDefault="00000000" w:rsidP="00914E59">
      <w:pPr>
        <w:spacing w:after="8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соответствии с законодательством Республики Узбекистан каждый Пользователь вправе:</w:t>
      </w:r>
    </w:p>
    <w:p w14:paraId="2ADE2330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Получить информацию о составе и порядке обработки своих персональных данных;</w:t>
      </w:r>
    </w:p>
    <w:p w14:paraId="26F8B311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Потребовать уточнения, исправления или дополнения своих данных;</w:t>
      </w:r>
    </w:p>
    <w:p w14:paraId="2DFA69B8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Потребовать удаления данных («право на забвение»), если отсутствуют законные основания для их хранения;</w:t>
      </w:r>
    </w:p>
    <w:p w14:paraId="7AB689D0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Отозвать ранее данное согласие на обработку данных в любое время;</w:t>
      </w:r>
    </w:p>
    <w:p w14:paraId="47D1E5D3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Ограничить обработку данных в случаях, предусмотренных законодательством;</w:t>
      </w:r>
    </w:p>
    <w:p w14:paraId="5A6AB3D5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Подать жалобу в уполномоченный орган по защите персональных данных Республики Узбекистан.</w:t>
      </w:r>
    </w:p>
    <w:p w14:paraId="4A81C699" w14:textId="77777777" w:rsidR="00904827" w:rsidRPr="00914E59" w:rsidRDefault="00000000" w:rsidP="00914E59">
      <w:pPr>
        <w:spacing w:after="8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Для реализации прав Пользователь направляет обращение по адресу: 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privacy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@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iwon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или по телефону +998 71 205 99 11. Срок рассмотрения — 15 рабочих дней с момента получения обращения.</w:t>
      </w:r>
    </w:p>
    <w:p w14:paraId="6FACBBB6" w14:textId="77777777" w:rsidR="00904827" w:rsidRPr="00914E59" w:rsidRDefault="00000000" w:rsidP="00914E59">
      <w:pPr>
        <w:pStyle w:val="Heading1"/>
        <w:spacing w:before="16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7. Файлы 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cookie</w:t>
      </w:r>
    </w:p>
    <w:p w14:paraId="50AA370B" w14:textId="77777777" w:rsidR="00904827" w:rsidRPr="00914E59" w:rsidRDefault="00000000" w:rsidP="00914E59">
      <w:pPr>
        <w:spacing w:after="8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Сайт использует файлы 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cookie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аналогичные технологии для обеспечения функциональности Сервиса, анализа трафика и персонализации контента. Пользователь может управлять настройками 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cookie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через настройки браузера. Отключение 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cookie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может ограничить доступность отдельных функций Сервиса.</w:t>
      </w:r>
    </w:p>
    <w:p w14:paraId="2D0E797D" w14:textId="77777777" w:rsidR="00904827" w:rsidRPr="00914E59" w:rsidRDefault="00000000" w:rsidP="00914E59">
      <w:pPr>
        <w:pStyle w:val="Heading1"/>
        <w:spacing w:before="16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8. Изменения Политики</w:t>
      </w:r>
    </w:p>
    <w:p w14:paraId="1F5777BF" w14:textId="77777777" w:rsidR="00904827" w:rsidRPr="00914E59" w:rsidRDefault="00000000" w:rsidP="00914E59">
      <w:pPr>
        <w:spacing w:after="8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Компания вправе вносить изменения в настоящую Политику. Актуальная редакция публикуется на сайте 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www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iwon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 указанием даты последнего обновления. Продолжение использования Сервиса после публикации изменений означает принятие Пользователем обновлённой Политики.</w:t>
      </w:r>
    </w:p>
    <w:p w14:paraId="79998ADD" w14:textId="77777777" w:rsidR="00904827" w:rsidRPr="00914E59" w:rsidRDefault="00000000" w:rsidP="00914E59">
      <w:pPr>
        <w:pStyle w:val="Heading1"/>
        <w:spacing w:before="16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9. Контактная информация</w:t>
      </w:r>
    </w:p>
    <w:p w14:paraId="12712E22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Оператор: АО «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CHOYKHONA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 (бренд 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iWon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</w:p>
    <w:p w14:paraId="1B038CC5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Адрес: 100070, г. Ташкент, 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Яккасарайский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район, ул. 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Ш. 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Руставели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32А, 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Узбекистан</w:t>
      </w:r>
      <w:proofErr w:type="spellEnd"/>
    </w:p>
    <w:p w14:paraId="723C20CE" w14:textId="77777777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 вопросам защиты данных: 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privacy</w:t>
      </w:r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@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iwon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</w:p>
    <w:p w14:paraId="3DA36880" w14:textId="5002507B" w:rsidR="00904827" w:rsidRPr="00914E59" w:rsidRDefault="00000000" w:rsidP="00914E59">
      <w:pPr>
        <w:pStyle w:val="ListBullet"/>
        <w:spacing w:after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Телефон</w:t>
      </w:r>
      <w:proofErr w:type="spellEnd"/>
      <w:r w:rsidRPr="00914E59">
        <w:rPr>
          <w:rFonts w:ascii="Times New Roman" w:hAnsi="Times New Roman" w:cs="Times New Roman"/>
          <w:color w:val="000000" w:themeColor="text1"/>
          <w:sz w:val="24"/>
          <w:szCs w:val="24"/>
        </w:rPr>
        <w:t>: +998 71 205 99 11</w:t>
      </w:r>
    </w:p>
    <w:sectPr w:rsidR="00904827" w:rsidRPr="00914E59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7210641">
    <w:abstractNumId w:val="8"/>
  </w:num>
  <w:num w:numId="2" w16cid:durableId="926841091">
    <w:abstractNumId w:val="6"/>
  </w:num>
  <w:num w:numId="3" w16cid:durableId="1690254782">
    <w:abstractNumId w:val="5"/>
  </w:num>
  <w:num w:numId="4" w16cid:durableId="1963490379">
    <w:abstractNumId w:val="4"/>
  </w:num>
  <w:num w:numId="5" w16cid:durableId="1263761057">
    <w:abstractNumId w:val="7"/>
  </w:num>
  <w:num w:numId="6" w16cid:durableId="157774775">
    <w:abstractNumId w:val="3"/>
  </w:num>
  <w:num w:numId="7" w16cid:durableId="1539857191">
    <w:abstractNumId w:val="2"/>
  </w:num>
  <w:num w:numId="8" w16cid:durableId="1803384918">
    <w:abstractNumId w:val="1"/>
  </w:num>
  <w:num w:numId="9" w16cid:durableId="125385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04827"/>
    <w:rsid w:val="00914E59"/>
    <w:rsid w:val="00AA1D8D"/>
    <w:rsid w:val="00B47730"/>
    <w:rsid w:val="00CB0664"/>
    <w:rsid w:val="00D10C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975F6C2"/>
  <w14:defaultImageDpi w14:val="300"/>
  <w15:docId w15:val="{F5E532B1-1989-FE46-A66A-8B5531D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Artur Skrebets</cp:lastModifiedBy>
  <cp:revision>2</cp:revision>
  <dcterms:created xsi:type="dcterms:W3CDTF">2013-12-23T23:15:00Z</dcterms:created>
  <dcterms:modified xsi:type="dcterms:W3CDTF">2026-05-18T07:29:00Z</dcterms:modified>
  <cp:category/>
</cp:coreProperties>
</file>